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05-0448/1302/2025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№18810586240607032370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 г.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А.В.; Постановлением №18810586240607032370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.06.2024г.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0412365400135004482520172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